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7033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АМО Куйтунский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Амурская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Замятина И,А.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Замятина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Сикора А.В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802327)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с.Амур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703327" w:id="5"/>
    <w:p>
      <w:pPr>
        <w:sectPr>
          <w:pgSz w:w="11906" w:h="16383" w:orient="portrait"/>
        </w:sectPr>
      </w:pPr>
    </w:p>
    <w:bookmarkEnd w:id="5"/>
    <w:bookmarkEnd w:id="0"/>
    <w:bookmarkStart w:name="block-570332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5703328" w:id="8"/>
    <w:p>
      <w:pPr>
        <w:sectPr>
          <w:pgSz w:w="11906" w:h="16383" w:orient="portrait"/>
        </w:sectPr>
      </w:pPr>
    </w:p>
    <w:bookmarkEnd w:id="8"/>
    <w:bookmarkEnd w:id="6"/>
    <w:bookmarkStart w:name="block-570332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5703329" w:id="19"/>
    <w:p>
      <w:pPr>
        <w:sectPr>
          <w:pgSz w:w="11906" w:h="16383" w:orient="portrait"/>
        </w:sectPr>
      </w:pPr>
    </w:p>
    <w:bookmarkEnd w:id="19"/>
    <w:bookmarkEnd w:id="9"/>
    <w:bookmarkStart w:name="block-5703330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5703330" w:id="28"/>
    <w:p>
      <w:pPr>
        <w:sectPr>
          <w:pgSz w:w="11906" w:h="16383" w:orient="portrait"/>
        </w:sectPr>
      </w:pPr>
    </w:p>
    <w:bookmarkEnd w:id="28"/>
    <w:bookmarkEnd w:id="20"/>
    <w:bookmarkStart w:name="block-570332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03326" w:id="30"/>
    <w:p>
      <w:pPr>
        <w:sectPr>
          <w:pgSz w:w="16383" w:h="11906" w:orient="landscape"/>
        </w:sectPr>
      </w:pPr>
    </w:p>
    <w:bookmarkEnd w:id="30"/>
    <w:bookmarkEnd w:id="29"/>
    <w:bookmarkStart w:name="block-5703325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03325" w:id="32"/>
    <w:p>
      <w:pPr>
        <w:sectPr>
          <w:pgSz w:w="16383" w:h="11906" w:orient="landscape"/>
        </w:sectPr>
      </w:pPr>
    </w:p>
    <w:bookmarkEnd w:id="32"/>
    <w:bookmarkEnd w:id="31"/>
    <w:bookmarkStart w:name="block-5703331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703331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